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b/>
          <w:sz w:val="32"/>
        </w:rPr>
        <w:t>Project Title</w:t>
      </w:r>
    </w:p>
    <w:p>
      <w:r>
        <w:br/>
        <w:br/>
      </w:r>
    </w:p>
    <w:p>
      <w:pPr>
        <w:jc w:val="center"/>
      </w:pPr>
      <w:r>
        <w:t>Course: CSE274 – Applied Machine Learning</w:t>
      </w:r>
    </w:p>
    <w:p>
      <w:pPr>
        <w:jc w:val="center"/>
      </w:pPr>
      <w:r>
        <w:t>Names of Students: [Enter Names]</w:t>
      </w:r>
    </w:p>
    <w:p>
      <w:pPr>
        <w:jc w:val="center"/>
      </w:pPr>
      <w:r>
        <w:t>Roll Numbers: [Enter Roll Numbers]</w:t>
      </w:r>
    </w:p>
    <w:p>
      <w:pPr>
        <w:jc w:val="center"/>
      </w:pPr>
      <w:r>
        <w:t>Instructor Name: [Enter Instructor Name]</w:t>
      </w:r>
    </w:p>
    <w:p>
      <w:pPr>
        <w:jc w:val="center"/>
      </w:pPr>
      <w:r>
        <w:t>Department / University: [Enter Dept/University]</w:t>
      </w:r>
    </w:p>
    <w:p>
      <w:pPr>
        <w:jc w:val="center"/>
      </w:pPr>
      <w:r>
        <w:t>Submission Date: [Enter Date]</w:t>
      </w:r>
    </w:p>
    <w:p>
      <w:r>
        <w:br w:type="page"/>
      </w:r>
    </w:p>
    <w:p>
      <w:pPr>
        <w:pStyle w:val="Heading1"/>
      </w:pPr>
      <w:r>
        <w:t>2. Abstract</w:t>
      </w:r>
    </w:p>
    <w:p>
      <w:r>
        <w:t>Brief overview of the project (150–250 words).</w:t>
      </w:r>
    </w:p>
    <w:p>
      <w:pPr>
        <w:pStyle w:val="ListBullet"/>
      </w:pPr>
      <w:r>
        <w:t>Problem statement</w:t>
      </w:r>
    </w:p>
    <w:p>
      <w:pPr>
        <w:pStyle w:val="ListBullet"/>
      </w:pPr>
      <w:r>
        <w:t>Techniques used</w:t>
      </w:r>
    </w:p>
    <w:p>
      <w:pPr>
        <w:pStyle w:val="ListBullet"/>
      </w:pPr>
      <w:r>
        <w:t>Key results</w:t>
      </w:r>
    </w:p>
    <w:p>
      <w:pPr>
        <w:pStyle w:val="Heading1"/>
      </w:pPr>
      <w:r>
        <w:t>3. Introduction</w:t>
      </w:r>
    </w:p>
    <w:p>
      <w:pPr>
        <w:pStyle w:val="ListBullet"/>
      </w:pPr>
      <w:r>
        <w:t>Background of the problem</w:t>
      </w:r>
    </w:p>
    <w:p>
      <w:pPr>
        <w:pStyle w:val="ListBullet"/>
      </w:pPr>
      <w:r>
        <w:t>Importance of the study</w:t>
      </w:r>
    </w:p>
    <w:p>
      <w:pPr>
        <w:pStyle w:val="ListBullet"/>
      </w:pPr>
      <w:r>
        <w:t>Real-world relevance</w:t>
      </w:r>
    </w:p>
    <w:p>
      <w:pPr>
        <w:pStyle w:val="ListBullet"/>
      </w:pPr>
      <w:r>
        <w:t>Objective of the project</w:t>
      </w:r>
    </w:p>
    <w:p>
      <w:pPr>
        <w:pStyle w:val="Heading1"/>
      </w:pPr>
      <w:r>
        <w:t>4. Problem Statement</w:t>
      </w:r>
    </w:p>
    <w:p>
      <w:r>
        <w:t>Clearly define:</w:t>
      </w:r>
    </w:p>
    <w:p>
      <w:pPr>
        <w:pStyle w:val="ListBullet"/>
      </w:pPr>
      <w:r>
        <w:t>What problem you are solving</w:t>
      </w:r>
    </w:p>
    <w:p>
      <w:pPr>
        <w:pStyle w:val="ListBullet"/>
      </w:pPr>
      <w:r>
        <w:t>Type: Classification / Regression / Clustering</w:t>
      </w:r>
    </w:p>
    <w:p>
      <w:r>
        <w:t>Example:</w:t>
        <w:br/>
        <w:t>- Disease prediction (Classification)</w:t>
        <w:br/>
        <w:t>- House price prediction (Regression)</w:t>
        <w:br/>
        <w:t>- Customer segmentation (Clustering)</w:t>
      </w:r>
    </w:p>
    <w:p>
      <w:pPr>
        <w:pStyle w:val="Heading1"/>
      </w:pPr>
      <w:r>
        <w:t>5. Dataset Description</w:t>
      </w:r>
    </w:p>
    <w:p>
      <w:pPr>
        <w:pStyle w:val="ListBullet"/>
      </w:pPr>
      <w:r>
        <w:t>Dataset source (Kaggle / UCI / etc.)</w:t>
      </w:r>
    </w:p>
    <w:p>
      <w:pPr>
        <w:pStyle w:val="ListBullet"/>
      </w:pPr>
      <w:r>
        <w:t>Number of records and features</w:t>
      </w:r>
    </w:p>
    <w:p>
      <w:pPr>
        <w:pStyle w:val="ListBullet"/>
      </w:pPr>
      <w:r>
        <w:t>Feature description (table format recommended)</w:t>
      </w:r>
    </w:p>
    <w:p>
      <w:pPr>
        <w:pStyle w:val="ListBullet"/>
      </w:pPr>
      <w:r>
        <w:t>Target variable (if applicable)</w:t>
      </w:r>
    </w:p>
    <w:p>
      <w:pPr>
        <w:pStyle w:val="Heading1"/>
      </w:pPr>
      <w:r>
        <w:t>6. Data Preprocessing</w:t>
      </w:r>
    </w:p>
    <w:p>
      <w:pPr>
        <w:pStyle w:val="ListBullet"/>
      </w:pPr>
      <w:r>
        <w:t>Handling missing values</w:t>
      </w:r>
    </w:p>
    <w:p>
      <w:pPr>
        <w:pStyle w:val="ListBullet"/>
      </w:pPr>
      <w:r>
        <w:t>Outlier detection &amp; treatment</w:t>
      </w:r>
    </w:p>
    <w:p>
      <w:pPr>
        <w:pStyle w:val="ListBullet"/>
      </w:pPr>
      <w:r>
        <w:t>Encoding categorical variables</w:t>
      </w:r>
    </w:p>
    <w:p>
      <w:pPr>
        <w:pStyle w:val="ListBullet"/>
      </w:pPr>
      <w:r>
        <w:t>Feature scaling / normalization</w:t>
      </w:r>
    </w:p>
    <w:p>
      <w:pPr>
        <w:pStyle w:val="ListBullet"/>
      </w:pPr>
      <w:r>
        <w:t>Handling class imbalance (if classification)</w:t>
      </w:r>
    </w:p>
    <w:p>
      <w:pPr>
        <w:pStyle w:val="ListBullet"/>
      </w:pPr>
      <w:r>
        <w:t>Data leakage prevention</w:t>
      </w:r>
    </w:p>
    <w:p>
      <w:pPr>
        <w:pStyle w:val="Heading1"/>
      </w:pPr>
      <w:r>
        <w:t>7. Feature Engineering &amp; Dimensionality</w:t>
      </w:r>
    </w:p>
    <w:p>
      <w:pPr>
        <w:pStyle w:val="Heading2"/>
      </w:pPr>
      <w:r>
        <w:t>Feature selection techniques:</w:t>
      </w:r>
    </w:p>
    <w:p>
      <w:pPr>
        <w:pStyle w:val="ListBullet"/>
      </w:pPr>
      <w:r>
        <w:t>Variance Threshold</w:t>
      </w:r>
    </w:p>
    <w:p>
      <w:pPr>
        <w:pStyle w:val="ListBullet"/>
      </w:pPr>
      <w:r>
        <w:t>Correlation-based removal</w:t>
      </w:r>
    </w:p>
    <w:p>
      <w:pPr>
        <w:pStyle w:val="ListBullet"/>
      </w:pPr>
      <w:r>
        <w:t>Forward / Backward selection</w:t>
      </w:r>
    </w:p>
    <w:p>
      <w:pPr>
        <w:pStyle w:val="ListBullet"/>
      </w:pPr>
      <w:r>
        <w:t>Feature extraction</w:t>
      </w:r>
    </w:p>
    <w:p>
      <w:pPr>
        <w:pStyle w:val="ListBullet"/>
      </w:pPr>
      <w:r>
        <w:t>PCA / LDA (if used)</w:t>
      </w:r>
    </w:p>
    <w:p>
      <w:pPr>
        <w:pStyle w:val="ListBullet"/>
      </w:pPr>
      <w:r>
        <w:t>Explanation of selected features</w:t>
      </w:r>
    </w:p>
    <w:p>
      <w:pPr>
        <w:pStyle w:val="Heading1"/>
      </w:pPr>
      <w:r>
        <w:t>8. Methodology</w:t>
      </w:r>
    </w:p>
    <w:p>
      <w:r>
        <w:t>(Choose based on project type)</w:t>
      </w:r>
    </w:p>
    <w:p>
      <w:pPr>
        <w:pStyle w:val="Heading2"/>
      </w:pPr>
      <w:r>
        <w:t>A. For Classification</w:t>
      </w:r>
    </w:p>
    <w:p>
      <w:pPr>
        <w:pStyle w:val="ListBullet"/>
      </w:pPr>
      <w:r>
        <w:t>Models used: Logistic Regression, Naïve Bayes, KNN / SVM / Decision Tree</w:t>
      </w:r>
    </w:p>
    <w:p>
      <w:pPr>
        <w:pStyle w:val="Heading2"/>
      </w:pPr>
      <w:r>
        <w:t>B. For Regression</w:t>
      </w:r>
    </w:p>
    <w:p>
      <w:pPr>
        <w:pStyle w:val="ListBullet"/>
      </w:pPr>
      <w:r>
        <w:t>Models used: Linear Regression, Multiple Regression, Polynomial / Regularized models</w:t>
      </w:r>
    </w:p>
    <w:p>
      <w:pPr>
        <w:pStyle w:val="Heading2"/>
      </w:pPr>
      <w:r>
        <w:t>C. For Clustering</w:t>
      </w:r>
    </w:p>
    <w:p>
      <w:pPr>
        <w:pStyle w:val="ListBullet"/>
      </w:pPr>
      <w:r>
        <w:t>Algorithms used: K-Means, Hierarchical Clustering, DBSCAN</w:t>
      </w:r>
    </w:p>
    <w:p>
      <w:r>
        <w:br/>
        <w:t>Include:</w:t>
      </w:r>
    </w:p>
    <w:p>
      <w:pPr>
        <w:pStyle w:val="ListBullet"/>
      </w:pPr>
      <w:r>
        <w:t>Reason for choosing each algorithm</w:t>
      </w:r>
    </w:p>
    <w:p>
      <w:pPr>
        <w:pStyle w:val="ListBullet"/>
      </w:pPr>
      <w:r>
        <w:t>Workflow diagram (recommended)</w:t>
      </w:r>
    </w:p>
    <w:p>
      <w:pPr>
        <w:pStyle w:val="Heading1"/>
      </w:pPr>
      <w:r>
        <w:t>9. Implementation Details</w:t>
      </w:r>
    </w:p>
    <w:p>
      <w:pPr>
        <w:pStyle w:val="ListBullet"/>
      </w:pPr>
      <w:r>
        <w:t>Tools used: Python, Jupyter Notebook</w:t>
      </w:r>
    </w:p>
    <w:p>
      <w:pPr>
        <w:pStyle w:val="ListBullet"/>
      </w:pPr>
      <w:r>
        <w:t>Libraries: NumPy, Pandas, Scikit-learn, Matplotlib, Seaborn</w:t>
      </w:r>
    </w:p>
    <w:p>
      <w:pPr>
        <w:pStyle w:val="ListBullet"/>
      </w:pPr>
      <w:r>
        <w:t>Parameter settings: (e.g., K (clusters), Learning rate, Depth of tree)</w:t>
      </w:r>
    </w:p>
    <w:p>
      <w:pPr>
        <w:pStyle w:val="Heading1"/>
      </w:pPr>
      <w:r>
        <w:t>10. Model Evaluation</w:t>
      </w:r>
    </w:p>
    <w:p>
      <w:pPr>
        <w:pStyle w:val="Heading2"/>
      </w:pPr>
      <w:r>
        <w:t>For Classification</w:t>
      </w:r>
    </w:p>
    <w:p>
      <w:pPr>
        <w:pStyle w:val="ListBullet"/>
      </w:pPr>
      <w:r>
        <w:t>Confusion Matrix</w:t>
      </w:r>
    </w:p>
    <w:p>
      <w:pPr>
        <w:pStyle w:val="ListBullet"/>
      </w:pPr>
      <w:r>
        <w:t>Accuracy, Precision, Recall, F1-score</w:t>
      </w:r>
    </w:p>
    <w:p>
      <w:pPr>
        <w:pStyle w:val="ListBullet"/>
      </w:pPr>
      <w:r>
        <w:t>ROC Curve, AUC</w:t>
      </w:r>
    </w:p>
    <w:p>
      <w:pPr>
        <w:pStyle w:val="Heading2"/>
      </w:pPr>
      <w:r>
        <w:t>For Regression</w:t>
      </w:r>
    </w:p>
    <w:p>
      <w:pPr>
        <w:pStyle w:val="ListBullet"/>
      </w:pPr>
      <w:r>
        <w:t>MAE, MSE, RMSE</w:t>
      </w:r>
    </w:p>
    <w:p>
      <w:pPr>
        <w:pStyle w:val="ListBullet"/>
      </w:pPr>
      <w:r>
        <w:t>R² Score</w:t>
      </w:r>
    </w:p>
    <w:p>
      <w:pPr>
        <w:pStyle w:val="ListBullet"/>
      </w:pPr>
      <w:r>
        <w:t>Residual plots</w:t>
      </w:r>
    </w:p>
    <w:p>
      <w:pPr>
        <w:pStyle w:val="Heading2"/>
      </w:pPr>
      <w:r>
        <w:t>For Clustering</w:t>
      </w:r>
    </w:p>
    <w:p>
      <w:pPr>
        <w:pStyle w:val="ListBullet"/>
      </w:pPr>
      <w:r>
        <w:t>Silhouette Score</w:t>
      </w:r>
    </w:p>
    <w:p>
      <w:pPr>
        <w:pStyle w:val="ListBullet"/>
      </w:pPr>
      <w:r>
        <w:t>WCSS (Elbow Method)</w:t>
      </w:r>
    </w:p>
    <w:p>
      <w:pPr>
        <w:pStyle w:val="ListBullet"/>
      </w:pPr>
      <w:r>
        <w:t>Davies-Bouldin Index</w:t>
      </w:r>
    </w:p>
    <w:p>
      <w:pPr>
        <w:pStyle w:val="Heading1"/>
      </w:pPr>
      <w:r>
        <w:t>11. Results &amp; Visualization</w:t>
      </w:r>
    </w:p>
    <w:p>
      <w:pPr>
        <w:pStyle w:val="ListBullet"/>
      </w:pPr>
      <w:r>
        <w:t>Graphs: ROC Curve, Elbow Graph, Cluster plots, Actual vs Predicted plots</w:t>
      </w:r>
    </w:p>
    <w:p>
      <w:pPr>
        <w:pStyle w:val="ListBullet"/>
      </w:pPr>
      <w:r>
        <w:t>Tables comparing models</w:t>
      </w:r>
    </w:p>
    <w:p>
      <w:pPr>
        <w:pStyle w:val="Heading1"/>
      </w:pPr>
      <w:r>
        <w:t>12. Hyperparameter Tuning</w:t>
      </w:r>
    </w:p>
    <w:p>
      <w:pPr>
        <w:pStyle w:val="ListBullet"/>
      </w:pPr>
      <w:r>
        <w:t>Grid Search / Random Search</w:t>
      </w:r>
    </w:p>
    <w:p>
      <w:pPr>
        <w:pStyle w:val="ListBullet"/>
      </w:pPr>
      <w:r>
        <w:t>Cross-validation</w:t>
      </w:r>
    </w:p>
    <w:p>
      <w:pPr>
        <w:pStyle w:val="ListBullet"/>
      </w:pPr>
      <w:r>
        <w:t>Best parameters found</w:t>
      </w:r>
    </w:p>
    <w:p>
      <w:pPr>
        <w:pStyle w:val="ListBullet"/>
      </w:pPr>
      <w:r>
        <w:t>Performance improvement</w:t>
      </w:r>
    </w:p>
    <w:p>
      <w:pPr>
        <w:pStyle w:val="Heading1"/>
      </w:pPr>
      <w:r>
        <w:t>13. Interpretation &amp; Insights</w:t>
      </w:r>
    </w:p>
    <w:p>
      <w:pPr>
        <w:pStyle w:val="ListBullet"/>
      </w:pPr>
      <w:r>
        <w:t>What did the model learn?</w:t>
      </w:r>
    </w:p>
    <w:p>
      <w:pPr>
        <w:pStyle w:val="ListBullet"/>
      </w:pPr>
      <w:r>
        <w:t>Key patterns or trends</w:t>
      </w:r>
    </w:p>
    <w:p>
      <w:pPr>
        <w:pStyle w:val="ListBullet"/>
      </w:pPr>
      <w:r>
        <w:t>Business/real-world insights</w:t>
      </w:r>
    </w:p>
    <w:p>
      <w:pPr>
        <w:pStyle w:val="Heading1"/>
      </w:pPr>
      <w:r>
        <w:t>14. Conclusion</w:t>
      </w:r>
    </w:p>
    <w:p>
      <w:pPr>
        <w:pStyle w:val="ListBullet"/>
      </w:pPr>
      <w:r>
        <w:t>Summary of findings</w:t>
      </w:r>
    </w:p>
    <w:p>
      <w:pPr>
        <w:pStyle w:val="ListBullet"/>
      </w:pPr>
      <w:r>
        <w:t>Best performing model</w:t>
      </w:r>
    </w:p>
    <w:p>
      <w:pPr>
        <w:pStyle w:val="ListBullet"/>
      </w:pPr>
      <w:r>
        <w:t>Limitations</w:t>
      </w:r>
    </w:p>
    <w:p>
      <w:pPr>
        <w:pStyle w:val="ListBullet"/>
      </w:pPr>
      <w:r>
        <w:t>Future scope</w:t>
      </w:r>
    </w:p>
    <w:p>
      <w:pPr>
        <w:pStyle w:val="Heading1"/>
      </w:pPr>
      <w:r>
        <w:t>15. Appendix</w:t>
      </w:r>
    </w:p>
    <w:p>
      <w:pPr>
        <w:pStyle w:val="ListBullet"/>
      </w:pPr>
      <w:r>
        <w:t>Code snippets</w:t>
      </w:r>
    </w:p>
    <w:p>
      <w:pPr>
        <w:pStyle w:val="ListBullet"/>
      </w:pPr>
      <w:r>
        <w:t>Additional graphs</w:t>
      </w:r>
    </w:p>
    <w:p>
      <w:pPr>
        <w:pStyle w:val="ListBullet"/>
      </w:pPr>
      <w:r>
        <w:t>Screenshots</w:t>
      </w:r>
    </w:p>
    <w:p>
      <w:pPr>
        <w:pStyle w:val="Heading1"/>
      </w:pPr>
      <w:r>
        <w:t>16. References</w:t>
      </w:r>
    </w:p>
    <w:p>
      <w:pPr>
        <w:pStyle w:val="ListBullet"/>
      </w:pPr>
      <w:r>
        <w:t>Dataset source</w:t>
      </w:r>
    </w:p>
    <w:p>
      <w:pPr>
        <w:pStyle w:val="ListBullet"/>
      </w:pPr>
      <w:r>
        <w:t>Research papers / websites</w:t>
      </w:r>
    </w:p>
    <w:p>
      <w:pPr>
        <w:pStyle w:val="ListBullet"/>
      </w:pPr>
      <w:r>
        <w:t>Books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