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Hello world, this is a sample document.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